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REKLAMAČNÝ FORMULÁR</w:t>
      </w:r>
    </w:p>
    <w:p>
      <w:r>
        <w:t>Vyplnením tohto formulára môžete uplatniť svoje právo zo zodpovednosti za vady (reklamáciu) podľa Reklamačného poriadku spoločnosti CSMD - Libelula s.r.o.</w:t>
      </w:r>
    </w:p>
    <w:p>
      <w:r>
        <w:br/>
        <w:t>1. ÚDAJE O KUPUJÚCOM:</w:t>
      </w:r>
    </w:p>
    <w:p>
      <w:r>
        <w:t>Meno a priezvisko: __________________________________________</w:t>
      </w:r>
    </w:p>
    <w:p>
      <w:r>
        <w:t>Adresa: ____________________________________________________</w:t>
      </w:r>
    </w:p>
    <w:p>
      <w:r>
        <w:t>E-mail: _______________________</w:t>
      </w:r>
    </w:p>
    <w:p>
      <w:r>
        <w:t>Telefón: ______________________</w:t>
      </w:r>
    </w:p>
    <w:p>
      <w:r>
        <w:br/>
        <w:t>2. ÚDAJE O OBJEDNÁVKE:</w:t>
      </w:r>
    </w:p>
    <w:p>
      <w:r>
        <w:t>Číslo objednávky: _______________________</w:t>
      </w:r>
    </w:p>
    <w:p>
      <w:r>
        <w:t>Dátum objednania: _______________________</w:t>
      </w:r>
    </w:p>
    <w:p>
      <w:r>
        <w:t>Dátum prevzatia tovaru: _______________________</w:t>
      </w:r>
    </w:p>
    <w:p>
      <w:r>
        <w:br/>
        <w:t>3. REKLAMOVANÝ TOVAR:</w:t>
      </w:r>
    </w:p>
    <w:p>
      <w:r>
        <w:t>Názov tovaru: __________________________________________</w:t>
      </w:r>
    </w:p>
    <w:p>
      <w:r>
        <w:t>Počet kusov: _________</w:t>
      </w:r>
    </w:p>
    <w:p>
      <w:r>
        <w:t>Cena: _________ EUR</w:t>
      </w:r>
    </w:p>
    <w:p>
      <w:r>
        <w:br/>
        <w:t>4. POPIS VADY:</w:t>
      </w:r>
    </w:p>
    <w:p>
      <w:r>
        <w:t>_________________________________________________________</w:t>
      </w:r>
    </w:p>
    <w:p>
      <w:r>
        <w:t>_________________________________________________________</w:t>
      </w:r>
    </w:p>
    <w:p>
      <w:r>
        <w:t>_________________________________________________________</w:t>
      </w:r>
    </w:p>
    <w:p>
      <w:r>
        <w:br/>
        <w:t>5. UPLATNENÉ PRÁVO:</w:t>
      </w:r>
    </w:p>
    <w:p>
      <w:r>
        <w:t>☐ Výmena tovaru za nový</w:t>
      </w:r>
    </w:p>
    <w:p>
      <w:r>
        <w:t>☐ Oprava tovaru</w:t>
      </w:r>
    </w:p>
    <w:p>
      <w:r>
        <w:t>☐ Primeraná zľava z ceny</w:t>
      </w:r>
    </w:p>
    <w:p>
      <w:r>
        <w:t>☐ Odstúpenie od zmluvy a vrátenie peňazí</w:t>
      </w:r>
    </w:p>
    <w:p>
      <w:r>
        <w:br/>
        <w:t>6. SPÔSOB VRÁTENIA TOVARU:</w:t>
      </w:r>
    </w:p>
    <w:p>
      <w:r>
        <w:t>☐ Poštou</w:t>
      </w:r>
    </w:p>
    <w:p>
      <w:r>
        <w:t>☐ Osobné doručenie</w:t>
      </w:r>
    </w:p>
    <w:p>
      <w:r>
        <w:t>☐ Iné: _________________________________</w:t>
      </w:r>
    </w:p>
    <w:p>
      <w:r>
        <w:br/>
        <w:t>Dátum: ___________________</w:t>
      </w:r>
    </w:p>
    <w:p>
      <w:r>
        <w:t>Podpis Kupujúceho: __________________________________</w:t>
      </w:r>
    </w:p>
    <w:p>
      <w:r>
        <w:br/>
        <w:t>Tento formulár je možné:</w:t>
      </w:r>
    </w:p>
    <w:p>
      <w:r>
        <w:t>- zaslať e-mailom na: info@libelula.sk</w:t>
      </w:r>
    </w:p>
    <w:p>
      <w:r>
        <w:t>- zaslať poštou na adresu: CSMD - Libelula s.r.o., Blhovce 230, 980 32 Blhovce</w:t>
      </w:r>
    </w:p>
    <w:p>
      <w:r>
        <w:t>- alebo vyplniť cez online formulár na www.libelula.sk/reklamacia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