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FORMULÁR NA ODSTÚPENIE OD ZMLUVY</w:t>
      </w:r>
    </w:p>
    <w:p>
      <w:r>
        <w:t>Vyplnením tohto formulára môžete uplatniť svoje právo na odstúpenie od zmluvy uzatvorenej na diaľku v zmysle zákona č. 108/2024 Z.z. o ochrane spotrebiteľa.</w:t>
      </w:r>
    </w:p>
    <w:p>
      <w:r>
        <w:br/>
        <w:t>1. ÚDAJE O KUPUJÚCOM:</w:t>
      </w:r>
    </w:p>
    <w:p>
      <w:r>
        <w:t>Meno a priezvisko: __________________________________________</w:t>
      </w:r>
    </w:p>
    <w:p>
      <w:r>
        <w:t>Adresa: ____________________________________________________</w:t>
      </w:r>
    </w:p>
    <w:p>
      <w:r>
        <w:t>E-mail: _______________________</w:t>
      </w:r>
    </w:p>
    <w:p>
      <w:r>
        <w:t>Telefón: ______________________</w:t>
      </w:r>
    </w:p>
    <w:p>
      <w:r>
        <w:br/>
        <w:t>2. ÚDAJE O OBJEDNÁVKE:</w:t>
      </w:r>
    </w:p>
    <w:p>
      <w:r>
        <w:t>Číslo objednávky: _______________________</w:t>
      </w:r>
    </w:p>
    <w:p>
      <w:r>
        <w:t>Dátum objednania: _______________________</w:t>
      </w:r>
    </w:p>
    <w:p>
      <w:r>
        <w:t>Dátum prevzatia tovaru: _______________________</w:t>
      </w:r>
    </w:p>
    <w:p>
      <w:r>
        <w:br/>
        <w:t>3. TOVAR, OD KTORÉHO ODSTUPUJEM:</w:t>
      </w:r>
    </w:p>
    <w:p>
      <w:r>
        <w:t>Názov tovaru: __________________________________________</w:t>
      </w:r>
    </w:p>
    <w:p>
      <w:r>
        <w:t>Počet kusov: _________</w:t>
      </w:r>
    </w:p>
    <w:p>
      <w:r>
        <w:t>Cena: _________ EUR</w:t>
      </w:r>
    </w:p>
    <w:p>
      <w:r>
        <w:br/>
        <w:t>4. DÔVOD ODSTÚPENIA (nepovinné):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p>
      <w:r>
        <w:br/>
        <w:t>5. SPÔSOB VRÁTENIA TOVARU:</w:t>
      </w:r>
    </w:p>
    <w:p>
      <w:r>
        <w:t>☐ Poštou</w:t>
      </w:r>
    </w:p>
    <w:p>
      <w:r>
        <w:t>☐ Osobne</w:t>
      </w:r>
    </w:p>
    <w:p>
      <w:r>
        <w:t>☐ Iné: _________________________________</w:t>
      </w:r>
    </w:p>
    <w:p>
      <w:r>
        <w:br/>
        <w:t>6. ČÍSLO ÚČTU PRE VRÁTENIE PLATBY:</w:t>
      </w:r>
    </w:p>
    <w:p>
      <w:r>
        <w:t>IBAN: _________________________________</w:t>
      </w:r>
    </w:p>
    <w:p>
      <w:r>
        <w:br/>
        <w:t>VYHLÁSENIE KUPUJÚCEHO:</w:t>
      </w:r>
    </w:p>
    <w:p>
      <w:r>
        <w:t>Týmto odstupujem od zmluvy o kúpe vyššie uvedeného tovaru uzatvorenej cez internetový obchod www.libelula.sk a žiadam o vrátenie zaplatenej sumy.</w:t>
      </w:r>
    </w:p>
    <w:p>
      <w:r>
        <w:br/>
        <w:t>Dátum: ___________________</w:t>
      </w:r>
    </w:p>
    <w:p>
      <w:r>
        <w:t>Podpis Kupujúceho: __________________________________</w:t>
      </w:r>
    </w:p>
    <w:p>
      <w:r>
        <w:br/>
        <w:t>Tento formulár je možné:</w:t>
      </w:r>
    </w:p>
    <w:p>
      <w:r>
        <w:t>- zaslať e-mailom na: info@libelula.sk</w:t>
      </w:r>
    </w:p>
    <w:p>
      <w:r>
        <w:t>- zaslať poštou na adresu: CSMD - Libelula s.r.o., Blhovce 230, 980 32 Blhovce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